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Airbnb Guest Screening Checklist</w:t>
      </w:r>
    </w:p>
    <w:p>
      <w:r>
        <w:t>By Jerry &amp; Sheila Island Living</w:t>
      </w:r>
    </w:p>
    <w:p>
      <w:r>
        <w:t>📍 Tested in the Dominican Republic — works anywhere in the world!</w:t>
      </w:r>
    </w:p>
    <w:p>
      <w:pPr>
        <w:pStyle w:val="Heading2"/>
      </w:pPr>
      <w:r>
        <w:t>✅ 1. Review the Guest’s Airbnb Profile:</w:t>
      </w:r>
    </w:p>
    <w:p>
      <w:pPr>
        <w:pStyle w:val="ListBullet"/>
      </w:pPr>
      <w:r>
        <w:t>Do they have a clear profile photo?</w:t>
      </w:r>
    </w:p>
    <w:p>
      <w:pPr>
        <w:pStyle w:val="ListBullet"/>
      </w:pPr>
      <w:r>
        <w:t>Is their ID verified?</w:t>
      </w:r>
    </w:p>
    <w:p>
      <w:pPr>
        <w:pStyle w:val="ListBullet"/>
      </w:pPr>
      <w:r>
        <w:t>Do they have past reviews from hosts?</w:t>
      </w:r>
    </w:p>
    <w:p>
      <w:pPr>
        <w:pStyle w:val="ListBullet"/>
      </w:pPr>
      <w:r>
        <w:t>How long have they been on Airbnb?</w:t>
      </w:r>
    </w:p>
    <w:p>
      <w:pPr>
        <w:pStyle w:val="Heading2"/>
      </w:pPr>
      <w:r>
        <w:t>✅ 2. Read Their Reviews Carefully:</w:t>
      </w:r>
    </w:p>
    <w:p>
      <w:pPr>
        <w:pStyle w:val="ListBullet"/>
      </w:pPr>
      <w:r>
        <w:t>Look for red flags: "left a mess," "didn’t follow rules," etc.</w:t>
      </w:r>
    </w:p>
    <w:p>
      <w:pPr>
        <w:pStyle w:val="ListBullet"/>
      </w:pPr>
      <w:r>
        <w:t>Are reviews recent and consistent?</w:t>
      </w:r>
    </w:p>
    <w:p>
      <w:pPr>
        <w:pStyle w:val="ListBullet"/>
      </w:pPr>
      <w:r>
        <w:t>Are the reviews detailed (or suspiciously vague)?</w:t>
      </w:r>
    </w:p>
    <w:p>
      <w:pPr>
        <w:pStyle w:val="Heading2"/>
      </w:pPr>
      <w:r>
        <w:t>✅ 3. Ask Pre-Booking Questions:</w:t>
      </w:r>
    </w:p>
    <w:p>
      <w:pPr>
        <w:pStyle w:val="ListBullet"/>
      </w:pPr>
      <w:r>
        <w:t>📩 Send a quick message before accepting:</w:t>
      </w:r>
    </w:p>
    <w:p>
      <w:pPr>
        <w:pStyle w:val="ListBullet"/>
      </w:pPr>
      <w:r>
        <w:t>“What brings you to the area?”</w:t>
      </w:r>
    </w:p>
    <w:p>
      <w:pPr>
        <w:pStyle w:val="ListBullet"/>
      </w:pPr>
      <w:r>
        <w:t>“Have you used Airbnb before?”</w:t>
      </w:r>
    </w:p>
    <w:p>
      <w:pPr>
        <w:pStyle w:val="ListBullet"/>
      </w:pPr>
      <w:r>
        <w:t>“Will anyone else be staying with you?”</w:t>
      </w:r>
    </w:p>
    <w:p>
      <w:pPr>
        <w:pStyle w:val="ListBullet"/>
      </w:pPr>
      <w:r>
        <w:t>“Do you plan to have visitors during your stay?”</w:t>
      </w:r>
    </w:p>
    <w:p>
      <w:pPr>
        <w:pStyle w:val="Heading2"/>
      </w:pPr>
      <w:r>
        <w:t>✅ 4. Watch for Red Flags:</w:t>
      </w:r>
    </w:p>
    <w:p>
      <w:pPr>
        <w:pStyle w:val="ListBullet"/>
      </w:pPr>
      <w:r>
        <w:t>🚩 Decline or investigate further if:</w:t>
      </w:r>
    </w:p>
    <w:p>
      <w:pPr>
        <w:pStyle w:val="ListBullet"/>
      </w:pPr>
      <w:r>
        <w:t>No photo / no ID</w:t>
      </w:r>
    </w:p>
    <w:p>
      <w:pPr>
        <w:pStyle w:val="ListBullet"/>
      </w:pPr>
      <w:r>
        <w:t>Guest joined Airbnb this week</w:t>
      </w:r>
    </w:p>
    <w:p>
      <w:pPr>
        <w:pStyle w:val="ListBullet"/>
      </w:pPr>
      <w:r>
        <w:t>Local guest with no reviews</w:t>
      </w:r>
    </w:p>
    <w:p>
      <w:pPr>
        <w:pStyle w:val="ListBullet"/>
      </w:pPr>
      <w:r>
        <w:t>Guest avoids your questions or gives vague answers</w:t>
      </w:r>
    </w:p>
    <w:p>
      <w:pPr>
        <w:pStyle w:val="ListBullet"/>
      </w:pPr>
      <w:r>
        <w:t>Message says: 'we might have some people over'</w:t>
      </w:r>
    </w:p>
    <w:p>
      <w:pPr>
        <w:pStyle w:val="Heading2"/>
      </w:pPr>
      <w:r>
        <w:t>✅ 5. Share House Rules Clearly:</w:t>
      </w:r>
    </w:p>
    <w:p>
      <w:pPr>
        <w:pStyle w:val="ListBullet"/>
      </w:pPr>
      <w:r>
        <w:t>Send rules in a message after booking</w:t>
      </w:r>
    </w:p>
    <w:p>
      <w:pPr>
        <w:pStyle w:val="ListBullet"/>
      </w:pPr>
      <w:r>
        <w:t>Post them visibly in the unit (English + Spanish)</w:t>
      </w:r>
    </w:p>
    <w:p>
      <w:pPr>
        <w:pStyle w:val="ListBullet"/>
      </w:pPr>
      <w:r>
        <w:t>Highlight key rules: noise, visitors, smoking, check-out time</w:t>
      </w:r>
    </w:p>
    <w:p>
      <w:pPr>
        <w:pStyle w:val="ListBullet"/>
      </w:pPr>
      <w:r>
        <w:t>Use a smart lock or door camera (where legal)</w:t>
      </w:r>
    </w:p>
    <w:p>
      <w:pPr>
        <w:pStyle w:val="Heading2"/>
      </w:pPr>
      <w:r>
        <w:t>✅ 6. Confirm Arrival Details Before Check-In:</w:t>
      </w:r>
    </w:p>
    <w:p>
      <w:pPr>
        <w:pStyle w:val="ListBullet"/>
      </w:pPr>
      <w:r>
        <w:t>“Hi! Just confirming what time you’ll arrive so we can make sure everything is ready for you.”</w:t>
      </w:r>
    </w:p>
    <w:p>
      <w:pPr>
        <w:pStyle w:val="ListBullet"/>
      </w:pPr>
      <w:r>
        <w:t>Reiterate rules or entry instructions here</w:t>
      </w:r>
    </w:p>
    <w:p>
      <w:pPr>
        <w:pStyle w:val="Heading2"/>
      </w:pPr>
      <w:r>
        <w:t>💡 Tip from Sheila:</w:t>
      </w:r>
    </w:p>
    <w:p>
      <w:pPr>
        <w:pStyle w:val="ListBullet"/>
      </w:pPr>
      <w:r>
        <w:t>“Si eres amable pero firme desde el principio, los huéspedes respetan más las reglas.”</w:t>
      </w:r>
    </w:p>
    <w:p>
      <w:pPr>
        <w:pStyle w:val="ListBullet"/>
      </w:pPr>
      <w:r>
        <w:t>(If you’re kind but firm from the beginning, guests respect your rules more.)</w:t>
      </w:r>
    </w:p>
    <w:p>
      <w:pPr>
        <w:pStyle w:val="Heading2"/>
      </w:pPr>
      <w:r>
        <w:t>🎁 Want more tips?</w:t>
      </w:r>
    </w:p>
    <w:p>
      <w:pPr>
        <w:pStyle w:val="ListBullet"/>
      </w:pPr>
      <w:r>
        <w:t>Subscribe to our YouTube Channel for weekly Airbnb + Expat Life advice:</w:t>
      </w:r>
    </w:p>
    <w:p>
      <w:pPr>
        <w:pStyle w:val="ListBullet"/>
      </w:pPr>
      <w:r>
        <w:t>@JerrySheilaIslandLiving (https://www.youtube.com/@JerrySheilaIslandLiving)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